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912171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Муниципальное общеобразовательное учреждение </w:t>
      </w:r>
      <w:bookmarkEnd w:id="1"/>
    </w:p>
    <w:p>
      <w:pPr>
        <w:spacing w:before="0" w:after="0" w:line="408"/>
        <w:ind w:left="120"/>
        <w:jc w:val="center"/>
      </w:pPr>
      <w:bookmarkStart w:name="999bf644-f3de-4153-a38b-a44d917c4aaf" w:id="2"/>
      <w:r>
        <w:rPr>
          <w:rFonts w:ascii="Times New Roman" w:hAnsi="Times New Roman"/>
          <w:b/>
          <w:i w:val="false"/>
          <w:color w:val="000000"/>
          <w:sz w:val="28"/>
        </w:rPr>
        <w:t>"средняя общеобразовательная школа п.Малиновский"</w:t>
      </w:r>
      <w:bookmarkEnd w:id="2"/>
    </w:p>
    <w:p>
      <w:pPr>
        <w:spacing w:before="0" w:after="0" w:line="408"/>
        <w:ind w:left="120"/>
        <w:jc w:val="center"/>
      </w:pPr>
      <w:r>
        <w:rPr>
          <w:rFonts w:ascii="Times New Roman" w:hAnsi="Times New Roman"/>
          <w:b/>
          <w:i w:val="false"/>
          <w:color w:val="000000"/>
          <w:sz w:val="28"/>
        </w:rPr>
        <w:t>МБОУ "СОШ п. Малиновский"</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Холманских Т.Д.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Казанцева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Куклина И.В.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___</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6482237)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пгт. Малиновский</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49121713" w:id="5"/>
    <w:p>
      <w:pPr>
        <w:sectPr>
          <w:pgSz w:w="11906" w:h="16383" w:orient="portrait"/>
        </w:sectPr>
      </w:pPr>
    </w:p>
    <w:bookmarkEnd w:id="5"/>
    <w:bookmarkEnd w:id="0"/>
    <w:bookmarkStart w:name="block-4912171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bookmarkStart w:name="ceba58f0-def2-488e-88c8-f4292ccf0380" w:id="7"/>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p>
    <w:p>
      <w:pPr>
        <w:spacing w:before="0" w:after="0" w:line="264"/>
        <w:ind w:left="120"/>
        <w:jc w:val="both"/>
      </w:pPr>
    </w:p>
    <w:bookmarkStart w:name="block-49121714" w:id="8"/>
    <w:p>
      <w:pPr>
        <w:sectPr>
          <w:pgSz w:w="11906" w:h="16383" w:orient="portrait"/>
        </w:sectPr>
      </w:pPr>
    </w:p>
    <w:bookmarkEnd w:id="8"/>
    <w:bookmarkEnd w:id="6"/>
    <w:bookmarkStart w:name="block-49121709"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49121709" w:id="11"/>
    <w:p>
      <w:pPr>
        <w:sectPr>
          <w:pgSz w:w="11906" w:h="16383" w:orient="portrait"/>
        </w:sectPr>
      </w:pPr>
    </w:p>
    <w:bookmarkEnd w:id="11"/>
    <w:bookmarkEnd w:id="9"/>
    <w:bookmarkStart w:name="block-49121710"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49121710" w:id="18"/>
    <w:p>
      <w:pPr>
        <w:sectPr>
          <w:pgSz w:w="11906" w:h="16383" w:orient="portrait"/>
        </w:sectPr>
      </w:pPr>
    </w:p>
    <w:bookmarkEnd w:id="18"/>
    <w:bookmarkEnd w:id="12"/>
    <w:bookmarkStart w:name="block-49121711"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9121711" w:id="20"/>
    <w:p>
      <w:pPr>
        <w:sectPr>
          <w:pgSz w:w="16383" w:h="11906" w:orient="landscape"/>
        </w:sectPr>
      </w:pPr>
    </w:p>
    <w:bookmarkEnd w:id="20"/>
    <w:bookmarkEnd w:id="19"/>
    <w:bookmarkStart w:name="block-49121712"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на скольжение)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с подключением работы рук и ног)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и закрепление старта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9121712" w:id="22"/>
    <w:p>
      <w:pPr>
        <w:sectPr>
          <w:pgSz w:w="16383" w:h="11906" w:orient="landscape"/>
        </w:sectPr>
      </w:pPr>
    </w:p>
    <w:bookmarkEnd w:id="22"/>
    <w:bookmarkEnd w:id="21"/>
    <w:bookmarkStart w:name="block-49121715"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9121715" w:id="24"/>
    <w:p>
      <w:pPr>
        <w:sectPr>
          <w:pgSz w:w="11906" w:h="16383" w:orient="portrait"/>
        </w:sectPr>
      </w:pPr>
    </w:p>
    <w:bookmarkEnd w:id="24"/>
    <w:bookmarkEnd w:id="2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